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e840" w14:textId="861e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2023 жылғы 21 желтоқсандағы № 82/12 "2024-2026 жылдарға арналған Ақтоғай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26 қыркүйектегі № 144/22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"2024-2026 жылдарға арналған Ақтоғай аудандық бюджеті туралы" 2023 жылғы 21 желтоқсандағы № 82/12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Ақтоғай аудандық бюджеті тиісінше 1, 2, 3 -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3 732 398,5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- 1 278 191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153 374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2 295 644,5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4 301 583,5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72 510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125 528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- 641 695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- 641 695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қырқүйек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44/22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3732398,5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2295644,5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2295644,5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4301583,5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өзге де шығыстарға берілетін субвенциялар есебінен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-725595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қалдықтарының қозғалысы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