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8ee" w14:textId="e1c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97/13 "2024-2026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154/25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ауылдық округінің бюджеті туралы" 2023 жылғы 28 желтоқсандағы № 97/13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ауылдық округінің бюджеті тиісінше 1,2,3 - 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426079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капиталы сатудан түсетін түсімдер - 7450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–372017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- 5071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154/25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