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045a6" w14:textId="25045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Ақтоғай аудандық мәслихатының 2023 жылғы 28 желтоқсандағы № 98/13 "2024-2026 жылдарға арналған Ақжол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Ақтоғай аудандық мәслихатының 2024 жылғы 21 қарашадағы № 155/25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Ақтоғай аудандық мәслихаты ШЕШІМ КАБЫЛДАЛДЫ: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Ақтоғай аудандық мәслихатының 2023 жылғы 28 желтоқсандағы № 98/13 "2024-2026 жылдарға арналған Ақжол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2024-2026 жылдарға арналған Ақжол ауылдық округінің бюджеті тиісінше 1,2,3 - қосымшаға сәйкес, соның ішінде 2024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- 76796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- 5104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- 76796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- 0,0 мың теңге.";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Ақтоғай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қарашадағы № 155/25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99/13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Ақжол ауылдық округінің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алынатын 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түсетін 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