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36d2" w14:textId="20b3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28 желтоқсандағы № 100/13 2024-2026 жылдарға арналған Жолболды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21 қарашадағы № 157/25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ҚАБЫЛДАЛДЫ: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Жолболды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округінің бюджеті тиісінше 1-қосымшаларға сәйкес, оның ішінде 2024 жылға арналған мынадай көлемдерде бекітілсін 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Жолболды ауылдық округініңбюджет тиісінше і 1, 2 және 3-қосымшаларға сәйкес, оның ішінде 2024 жылға арналған мынадай көлемдерде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- 129062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- 126662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-286,0;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- 286,0.";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157/25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Жолболды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