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e5f1" w14:textId="cebe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Ақжол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2024 жылғы 26 желтоқсандағы № 172/28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Ақжол ауылдық округінің бюджеті тиісінше 1, 2 және 3-қосымшаларға сәйкес, соның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- 71 064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 - 30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- 64 402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- 73 464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- 2400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Ақтоғай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185/30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мәслихатының бюджет саясаты және облыстың экономикалық дамуы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 № 172/28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Ақжол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(өзгерістірмен)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Ақтоғай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185/30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 № 172/28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 № 172/28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