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0100" w14:textId="4af0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Жалаулы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желтоқсандағы № 173/28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Жалаулы ауылдық округінің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- 69993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- 64325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186/30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Жалаулы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(өзгертумен)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186/30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