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32ff" w14:textId="9f73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26 желтоқсандағы № 175/28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Қараоба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- 62 570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- 6700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000000"/>
          <w:sz w:val="28"/>
        </w:rPr>
        <w:t>№ 188/30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18.03.2025 </w:t>
      </w:r>
      <w:r>
        <w:rPr>
          <w:rFonts w:ascii="Times New Roman"/>
          <w:b w:val="false"/>
          <w:i w:val="false"/>
          <w:color w:val="ff0000"/>
          <w:sz w:val="28"/>
        </w:rPr>
        <w:t>№ 188/30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175/28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Қараоба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