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033e" w14:textId="bbf0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Мүткенов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177/28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Мүткенов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- 362546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- 356399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- 366257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190/30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Мүткенов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190/30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Мүткенов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