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795" w14:textId="e7fa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 Майқайың кенті аумағында жергілікті ауқымдағы техногенді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2024 жылғы 26 ақпандағы № 2/02 шешімі. Күші жойылды - Павлодар облысы Баянауыл ауданы әкімінің 2024 жылғы 2 қазандағы № 9/10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әкімінің 02.10.2024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Баянауыл ауданының төтенше жағдайлардың алдын алу және жою жөніндегі аудандық комиссиясының 2024 жылғы 23 ақпандағы кезектен тыс отырысының №4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Баянауыл ауданы Майқайың кенті аумағында жергілікті ауқымдағы техногенді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техногенді сипаттағы төтенше жағдайды жою басшысы болып Баянауыл ауданы әкімінің орынбасары Еркин Темирболатович Арыстанбеков тағайындалсын және техногенді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Баянауыл ауданының экономика және қаржы бөлімі техногенді сипаттағы төтенше жағдайды жоюға бағытталған іс-шараларды жүргізу үшін қаржы қарастырсын.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