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6ce9" w14:textId="74e6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Майқайың кентінің бюджеті туралы" № 101/13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23 сәуірдегі № 140/18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Майқайың кентінің бюджеті туралы" № 101/13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Майқайың кентінің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715030,6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610387,6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727832,6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12802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140/18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Майқайын кенті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715030,6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