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01273" w14:textId="a3012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2023 жылғы 26 желтқсандағы "2024-2026 жылдарға арналған Ақсаң ауылдық округінің бюджеті туралы" № 102/13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2024 жылғы 23 сәуірдегі № 141/18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Баянауыл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2023 жылғы 26 желтоқсандағы "2024-2026 жылдарға арналған Ақсаң ауылдық округінің бюджеті туралы" № 102/13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Ақсаң ауылдық округінің бюджеті тиісінше 1, 2, 3 –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174380,0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172049,0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176031,0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1651,0 мың теңге";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сәуірдегі № 141/18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Ақсаң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