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2459" w14:textId="7932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2023 жылғы 26 желтоқсандағы "2024-2026 жылдарға арналған Қаратомар ауылдық округінің бюджеті туралы" № 106/13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23 сәуірдегі № 145/18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2023 жылғы 26 желтоқсандағы "2024-2026 жылдарға арналған Қаратомар ауылдық округінің бюджеті туралы" № 106/13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Қаратомар ауылдық округінің бюджеті тиісінше 1, 2, 3 –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45758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45758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сәуірдегі № 145/18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Қаратомар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 ебасқа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