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8ef0" w14:textId="2fc8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Құндыкөл ауылдық округінің бюджеті туралы" № 108/13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146/18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Құндыкөл ауылдық округінің бюджеті туралы" № 108/13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Құндыкөл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236948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146/18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органын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