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6649" w14:textId="4e06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Сәтбаев ауылдық округінің бюджеті туралы" № 110/13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23 сәуірдегі № 149/18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Сәтбаев ауылдық округінің бюджеті туралы" № 110/13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Сәтбаев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244 083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240 892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245 475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-1392,0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149/18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Сәтбаев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