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ee03" w14:textId="91ee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Баянауыл ауылдық округінің бюджеті туралы" № 100/13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31 шілдедегі № 181/21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Баянауыл ауылдық округінің бюджеті туралы" № 100/13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Баянауыл ауылдық округінің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267274,6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185157,6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278777,6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- 11503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11503 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шілдедегі № 181/21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Баянауыл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көрестілетін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