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a51c" w14:textId="a76a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Майқайың кентінің бюджеті туралы" № 101/13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31 шілдедегі № 182/21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Майқайың кентінің бюджеті туралы" № 101/13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Майқайың кентінің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728020,6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610387,6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740822,6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12802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шілдедегі № 182/21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Майқайын кенті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728020,6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