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d18f" w14:textId="8b7d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Ақсаң ауылдық округінің бюджеті туралы" № 102/13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31 шілдедегі № 183/21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Ақсаң ауылдық округінің бюджеті туралы" № 102/13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Ақсаң ауылдық округінің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175606,0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173275,0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177489,0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1883,0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шілдедегі № 183/21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Ақсаң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