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10f3" w14:textId="ab31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Бірлік ауылдық округінің бюджеті туралы" № 103/13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31 шілдедегі № 184/21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Бірлік ауылдық округінің бюджеті туралы" № 103/13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Бірлік ауылдық округінің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278903,7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275987,7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280756,7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1853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шілдедегі № 184/21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275987,7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275987,7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