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ac9d6" w14:textId="76ac9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аудандық мәслихатының 2023 жылғы 26 желтоқсандағы "2024-2026 жылдарға арналған Жаңажол ауылдық округінің бюджеті туралы" № 104/13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2024 жылғы 31 шілдедегі № 185/21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Баянауыл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Баянауыл аудандық мәслихатының 2023 жылғы 26 желтоқсандағы "2024-2026 жылдарға арналған Жаңажол ауылдық округінің бюджеті туралы" № 104/13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Жаңажол ауылдық округінің бюджеті тиісінше 1, 2, 3 –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41599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38993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43307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1708 мың теңге";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Баянауыл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шілдедегі № 185/21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Жаңажол ауылдық округінің бюджеті (өзгерістермен)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инфррақұрылымын қолдау қорынан түсетін түсімдерді қоспағанда, жергілікті бюджетке түсетін салықтық емес басқа да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