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17c6" w14:textId="7041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Қаратомар ауылдық округінің бюджеті туралы" № 106/13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31 шілдедегі № 187/21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Қаратомар ауылдық округінің бюджеті туралы" № 106/13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Қаратомар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шілдедегі № 187/21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Қаратомар ауылдық округінің бюджеті (өзгерістермен)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