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34c9" w14:textId="c1b3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2024-2026 жылдарға арналған Қызылтау ауылдық округінің бюджеті туралы № 109/13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190/21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Қызылтау ауылдық округінің бюджеті туралы" № 109/13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Қызылтау ауылдық округінің бюджеті тиісінше 1, 2,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1607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1-қосымшасы осы шешімнің қосымшасына сәйкес жаңа редакцияда жазылсын.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190/21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Қызылтау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