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4b9f" w14:textId="8024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желтқсандағы "2024-2026 жылдарға арналған Ақсаң ауылдық округінің бюджеті туралы" № 102/13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219/26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Ақсаң ауылдық округінің бюджеті туралы" №102/13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Ақсаң ауылдық округінің бюджеті тиісінше 1,2,3қосымшаға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175197,4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1883,0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