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c0b" w14:textId="c867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Қаратомар ауылдық округінің бюджеті туралы"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223/26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Қаратомар ауылдық округінің бюджеті туралы" №106/13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Қаратомар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38248,1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 № 223/26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