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0a1b" w14:textId="2390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"2024-2026 жылдарға арналған Құндыкөл ауылдық округінің бюджеті туралы" № 108/13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5 желтоқсандағы № 225/26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Құндыкөл ауылдық округінің бюджеті туралы" № 108/13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Құндыкөл ауылдық округінің бюджеті тиісінше 1,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233824,0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231464,0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233824,0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Құндыкөл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 кқұралдарына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қемес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органын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кентерде, ауылдық округтерде автомобил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