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3261" w14:textId="1283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Торайғыр ауылдық округінің бюджеті туралы" № 111/13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228/26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Торайғыр ауылдық округінің бюджеті туралы" № 111/13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Торайғыр ауылдық округінің бюджеті тиісінше 1,2,3 қосымшаға сәйкес, соның ішінде 2024 жылға өзгерістермен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62609,0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Торайғыр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