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debe" w14:textId="8dad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22 желтоқсандағы "2024-2026 жылдарға арналған Баянауыл аудандық бюджеті туралы" № 96/12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230/26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Баянауыл аудандық бюджеті тиісінше 1,2,3 қосымшасына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10628827,2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2870650,3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7667163,0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10870193,4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139147,0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380513,2 мың теңге".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 № 230/26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