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bb25" w14:textId="0f2b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Жанажол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242/27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Жанажол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Жанажол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242/27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Жанажол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Жанажол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Жанажол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Жанажол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Жанажол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Жанажол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Жанажол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Жанажол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Жанажол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Жанажол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242/27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Жанажол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 Е.Бекмаханов, Ә.Марғұлан, Ш.Шокин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 Жасыбай, М.Көпеев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Бүркітті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Қарашоқы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