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6fab" w14:textId="4b66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Қаратомар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244/27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Қаратомар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Қаратомар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244/27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Қаратомар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Қаратомар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Қаратомар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Қаратомар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Қаратомар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Қаратомар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Қаратомар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Қаратомар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Қаратомар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Қаратомар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244/27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ауданының Қаратомар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Қаратомар ауылы Зейн Шашкин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Қаныш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Абай Құнанбай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Белағаш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