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42a6" w14:textId="35c4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Күркелі ауылдық округі аумағында жергілікті қоғамдастықтың бөлек жиындарын өткізудің қағидаларын және жергілікті қоғамдастық жиынына қатысу үшін ауыл және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245/27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Баянауыл ауданының Күркелі ауылдық округі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 Күркелі ауылдық округінің жергілікті қоғамдастық жиынына қатысу үшін ауыл және көше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245/27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Күркелі ауылдық округі аумағында жергілікті қоғамдастықтың бөлек жиындарын өткізудің қағидалары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Күркелі ауылдық округі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 Күркелі ауылдық округі аумағындағы ауыл және көше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 Күркелі ауылдық округі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Күркелі ауылдық округінің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 немесе көшеден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Күркелі ауылдық округінің әкімі ауыл, көше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Күркелі ауылдық округінің әкімі бұқаралық ақпарат құралдары арқылы (аудандық газет, ауылдық округ 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Күркелі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Күркелі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Күркелі ауылдық округінің әкімі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245/27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Баянауыл ауданының Күркелі ауылдық округінің жергілікті қоғамдастық жиынына қатысу үшін ауыл және көше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ауылы Капар, Жаяу Мұса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ауылы Ж.Шанин, Қ.Кемеңгеров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ауылы С. Торайғыроі, Қаныш Сәтбаев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ауылы С. Сапабеков, Ә. Марғұлан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Шоманкөл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