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4b36" w14:textId="8794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Баянауыл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253/28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Баянауыл ауылдық округінің бюджеті тиісінше 1, 2, 3 –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1004032,0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934641,0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1004032,0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253/28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