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7eed" w14:textId="9f17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Майқайың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254/28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Майқайың кентінің бюджеті тиісінше 1, 2, 3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465161,0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Майқайын кенті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