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1fbb" w14:textId="dde1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257/28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Жаңажол ауылдық округінің бюджеті тиісінше 1, 2 ,3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152747,0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