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18c3" w14:textId="9cd1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Жаңатілек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258/28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Жаңатілек ауылдық округінің бюджеті тиісінше 1, 2, 3-қосымшаларға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293283,0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290248,0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295/32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258/28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Жанатілек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295/32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""Ауыл - ел бесігі" жобасы шеңберінде ауылдық елді мекендерде әлеуметтік және инженерлік инфрақұрылым бойынша іс-шараларды іске асыру"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258/28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Жанатілек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258/28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Жанатілек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