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8bb0" w14:textId="af78b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Күркелі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30 желтоқсандағы № 260/28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- осы шешімнің 2-тармағымен.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2-7тармағына сәйкес Баянауыл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Күркелі ауылдық округінің бюджеті тиісінше 1, 2, 3 қосымшаға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44349,0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39598,0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44349,0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260/28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Күркелі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260/28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Күркелі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260/28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Күркелі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