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fce5" w14:textId="f35f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Құндыкөл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261/28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Құндыкөл ауылдық округінің бюджеті тиісінше 1, 2, 3 – қосымшаға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37753,0 ммың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1 - қосымшасы осы шешімнің 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261/28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261/28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261/28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