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5e4" w14:textId="cc61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Қызылтау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262/28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Қызылтау ауылдық округінің бюджеті тиісінше 1, 2, 3 - қосымшаларға сәйкес, соның ішінде 2025 жылға келесі көлемдерде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1-қосымшасы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Қызылтау ауылдық округінің бюджетіне өзгерістер енгізу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ауылдардың, ауылдық округтердің автокөлік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