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d00" w14:textId="5a71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Сәтбаев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263/28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Сәтбаев ауылдық округінің бюджеті тиісінше 1, 2, 3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“Мемлекеттік органның күрделі шығыстары”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263/28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