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e36" w14:textId="bb24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25 желтоқсандағы № 82/8 "2024-2026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23 мамырдағы № 120/8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25 желтоқсандағы № 82/8 "2024-2026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190705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5437279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1759748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3600738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5592310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221811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186053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376907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138918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44032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мың теңге – мемлекеттік органның күрделі шығыстарына арналған.";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мамырдағы № 120/8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