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f23" w14:textId="d644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Железин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24 желтоқсандағы № 153/8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Железин аудандық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3567400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1839984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1692757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3598310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90436мың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44625мың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163/8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 бюджетінде облыстық бюджетінен берілетін субвенциялардың көлемі жалпы 609347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 бюджетінде аудан бюджетінен ауылдық округтердің бюджеттеріне берілетін субвенциялардың көлемі жалпы 463341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37813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23602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38189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40889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34700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52627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42830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49502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33845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37509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аудан бюджетінде аудан бюджетінен ауылдық округтердің бюджеттеріне берілетін субвенциялардың көлемі жалпы 468400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37422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23876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38744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41487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35208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53136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36975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43597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50199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34189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37916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2027 жылға арналған аудан бюджетінде аудан бюджетінен ауылдық округтердің бюджеттеріне берілетін субвенциялардың көлемі жалпы 473750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37842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24158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39300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42097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35731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53651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37478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50881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34541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37733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ауылдық округтер бюджеттеріне ағымдағы нысаналы трансферттер мынадай мөлшерде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187837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390739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108115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11500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мың теңге – елді мекендерді сумен қамту шараларын жүргізуге.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163/8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ауданның жергілікті атқарушы органның резерві 24839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153/8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163/8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 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 әкілеттігі бар мемлекетті коргандар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 дамүлікті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 шелендіру 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 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 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 поқытылатын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 қемделу, мiндеттi гигиеналық құралдармен қамтамасыз ету, арнаулы жүрiп-тұру құралдары, жеке көмекшінің және есту бойынша мүгедектігі бар адамдарға қол 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 кқамтамасыз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жабдықтау және су бұру жүйесінің жұмысістеуі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Коммуналдык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 тілікті нығайту және азаматтардың әлеуметтік оптимизімін қалып 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 нортаны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 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153/8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