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a81c" w14:textId="673a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Ертіс аудандық мәслихатының 2024 жылғы 29 қарашадағы № 99-27-8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