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8146" w14:textId="7d88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маслихатының 2023 жылғы 21 желтоқсандағы "2024-2026 жылдарға арналған Тереңкөл аудандық бюджеті туралы" № 1/11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2024 жылғы 18 шілдедегі № 1/19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ауданың маслихаты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маслихатының 2023 жылғы 21 желтоқсандағы "2024-2026 жылдарға арналған Тереңкөл аудандық бюджеті туралы" №1/11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(Нормативтик құқықтық актілерді мемлекеттік тіркеу тізімінде № 190335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Тереңкөл аудандық бюджеті 1,2,3-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5 315 773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1 703 406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38 272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20 581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3 553 514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6 259 047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87 341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147 680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60 339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-1 030 615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1 030 615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шешімшің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2024 жылға арналған ауданның жергілікті атқарушы орган резерві 35 245 мың теңге сомасында бекітілсін.";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шешімшің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2024 жылға арналған Тереңкөл аудандық бюджетінде ауылдық округтердің бюджеттеріне берілетін нысаналы ағымдағы трансферттер келесі мөлшерлерде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234 940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493 474 мың теңге – елді мекендердің автомобиль жолдарына,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15 131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13 988 мың теңге – мемлекеттік органдардың ағымдағы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1 234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2 675 мың теңге- қазыналық кәсіпорындардың ағымдағы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 мың тенге – қазыналық кәсіпорындарының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мың теңге – мемлекеттік органдардың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1 431 мың теңге – ауылдық елді мекендердің санитариясын қамтамасыз ету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35 708 мың теңге- ауылдық елді мекендерді абаттандыру бойынша жұмыстарды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1 600 мың теңге- ауылдық елді мекендердің автомобиль жолдарының жұмыс істеуін қамтамасыз етуге.";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редақцияда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Тереңкөл аудандық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5 315 773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1 703 406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1015 518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752 885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3 553 514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тұрганмемлекеттік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3 552 212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1 293 379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шаруашылығын дамыту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дене шынықтыру және спорт бөлімі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қалыптастыру, тілдерді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87 341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- 1 030 615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