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bfe4" w14:textId="31cb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Тереңкөл ауданының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2024 жылғы 27 желтоқсандағы № 1/26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15-тармағымен.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Байқоныс ауылдық округінің бюджеті тиісінше 1, 2 және 3-қосымшаларға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52 311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Тереңкөл аудандық мәслихатының 13.05.2025 </w:t>
      </w:r>
      <w:r>
        <w:rPr>
          <w:rFonts w:ascii="Times New Roman"/>
          <w:b w:val="false"/>
          <w:i w:val="false"/>
          <w:color w:val="00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2025 - 2027 жылдарға арналған Береговое ауылдық округінің бюджеті тиісінше 4, 5 және 6-қосымшаларға сәйкес, соның ішінде 2025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48 466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Тереңкөл аудандық мәслихатының 13.05.2025 </w:t>
      </w:r>
      <w:r>
        <w:rPr>
          <w:rFonts w:ascii="Times New Roman"/>
          <w:b w:val="false"/>
          <w:i w:val="false"/>
          <w:color w:val="00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2025 - 2027 жылдарға арналған Жаңабет ауылдық округінің бюджеті тиісінше 7, 8 және 9-қосымшаларға сәйкес, соның ішінде 2025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Тереңкөл аудандық мәслихатының 13.05.2025 </w:t>
      </w:r>
      <w:r>
        <w:rPr>
          <w:rFonts w:ascii="Times New Roman"/>
          <w:b w:val="false"/>
          <w:i w:val="false"/>
          <w:color w:val="00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2025 - 2027 жылдарға арналған Алтай ауылдық округінің бюджеті тиісінше 10, 11 және 12-қосымшаларға сәйкес, соның ішінде 2025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39 565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Тереңкөл аудандық мәслихатының 13.05.2025 </w:t>
      </w:r>
      <w:r>
        <w:rPr>
          <w:rFonts w:ascii="Times New Roman"/>
          <w:b w:val="false"/>
          <w:i w:val="false"/>
          <w:color w:val="00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2025 - 2027 жылдарға арналған Әулиеағаш ауылдық округінің бюджеті тиісінше 13, 14 және 15-қосымшаларға сәйкес, соның ішінде 2025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48 659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Тереңкөл аудандық мәслихатының 13.05.2025 </w:t>
      </w:r>
      <w:r>
        <w:rPr>
          <w:rFonts w:ascii="Times New Roman"/>
          <w:b w:val="false"/>
          <w:i w:val="false"/>
          <w:color w:val="00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2025 - 2027 жылдарға арналған Жаңақұрылыс ауылдық округінің бюджеті тиісінше 16, 17 және 18-қосымшаларға сәйкес, соның ішінде 2025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69 857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Тереңкөл аудандық мәслихатының 13.05.2025 </w:t>
      </w:r>
      <w:r>
        <w:rPr>
          <w:rFonts w:ascii="Times New Roman"/>
          <w:b w:val="false"/>
          <w:i w:val="false"/>
          <w:color w:val="00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2025 - 2027 жылдарға арналған Ивановка ауылдық округінің бюджеті тиісінше 19, 20 және 21-қосымшаларға сәйкес, соның ішінде 2025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170 276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157 343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Тереңкөл аудандық мәслихатының 13.05.2025 </w:t>
      </w:r>
      <w:r>
        <w:rPr>
          <w:rFonts w:ascii="Times New Roman"/>
          <w:b w:val="false"/>
          <w:i w:val="false"/>
          <w:color w:val="00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2025 - 2027 жылдарға арналған Калиновка ауылдық округінің бюджеті тиісінше 22, 23 және 24-қосымшаларға сәйкес, соның ішінде 2025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45 579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Тереңкөл аудандық мәслихатының 13.05.2025 </w:t>
      </w:r>
      <w:r>
        <w:rPr>
          <w:rFonts w:ascii="Times New Roman"/>
          <w:b w:val="false"/>
          <w:i w:val="false"/>
          <w:color w:val="00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2025 - 2027 жылдарға арналған Октябрь ауылдық округінің бюджеті тиісінше 25, 26 және 27-қосымшаларға сәйкес, соның ішінде 2025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42 222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Тереңкөл аудандық мәслихатының 13.05.2025 </w:t>
      </w:r>
      <w:r>
        <w:rPr>
          <w:rFonts w:ascii="Times New Roman"/>
          <w:b w:val="false"/>
          <w:i w:val="false"/>
          <w:color w:val="00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2025 - 2027 жылдарға арналған Песчан ауылдық округінің бюджеті тиісінше 28, 29 және 30-қосымшаларға сәйкес, соның ішінде 2025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414 146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392 468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414 745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Павлодар облысы Тереңкөл аудандық мәслихатының 13.05.2025 </w:t>
      </w:r>
      <w:r>
        <w:rPr>
          <w:rFonts w:ascii="Times New Roman"/>
          <w:b w:val="false"/>
          <w:i w:val="false"/>
          <w:color w:val="00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2025 - 2027 жылдарға арналған Тереңкөл ауылдық округінің бюджеті тиісінше 31, 32 және 33-қосымшаларға сәйкес, соның ішінде 2025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334 246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207 786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335 512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Павлодар облысы Тереңкөл аудандық мәслихатының 13.05.2025 </w:t>
      </w:r>
      <w:r>
        <w:rPr>
          <w:rFonts w:ascii="Times New Roman"/>
          <w:b w:val="false"/>
          <w:i w:val="false"/>
          <w:color w:val="00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2025 - 2027 жылдарға арналған Томарлы ауылдық округінің бюджеті тиісінше 34, 35 және 36-қосымшаларға сәйкес, соның ішінде 2025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44 174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Павлодар облысы Тереңкөл аудандық мәслихатының 13.05.2025 </w:t>
      </w:r>
      <w:r>
        <w:rPr>
          <w:rFonts w:ascii="Times New Roman"/>
          <w:b w:val="false"/>
          <w:i w:val="false"/>
          <w:color w:val="00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2025 жылға арналған Тереңкөл аудандық бюджетінде аудандық бюджеттен ауылдық округтердің бюджеттеріне берілетін субвенциялардың көлемі 454 491 мың теңге жалпы сомасында көзделсін: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35 691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32 159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Жаңабет ауылдық округі 30 019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ауылдық округі 29 168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Әулиеағаш ауылдық округі 38 274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44 304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22 771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29 552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17 400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93 411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48 279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Томарлы ауылдық округі 33 463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ауылдық округтердің бюджетінде нысаналы ағымдағы трансферттер келесі мөлшерлерде ескерілсін: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335 466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94 837 мың теңге – елді мекендердің автомобиль жолдарына,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1 354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10 433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7 500 мың теңге – мемлекеттік органдардың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2 290 мың теңге – ауылдық елді мекендердің санитариялық тазалығын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162 666 мың теңге – ауылды елді мекендерді абаттандыру жұмыстарын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17 800 мың теңге – жерлеу орындарын күтіп ұстауға және баспанасыздарды жерлеуге;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17 900 мың теңге – ауылдық елді мекендердегі автомобиль жолдарының жұмыс істеуін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Павлодар облысы Тереңкөл аудандық мәслихатының 13.05.2025 </w:t>
      </w:r>
      <w:r>
        <w:rPr>
          <w:rFonts w:ascii="Times New Roman"/>
          <w:b w:val="false"/>
          <w:i w:val="false"/>
          <w:color w:val="00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Байқоныс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Тереңкөл аудандық мәслихатының 13.05.2025 </w:t>
      </w:r>
      <w:r>
        <w:rPr>
          <w:rFonts w:ascii="Times New Roman"/>
          <w:b w:val="false"/>
          <w:i w:val="false"/>
          <w:color w:val="ff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Байқоныс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Байқоныс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Береговое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Тереңкөл аудандық мәслихатының 13.05.2025 </w:t>
      </w:r>
      <w:r>
        <w:rPr>
          <w:rFonts w:ascii="Times New Roman"/>
          <w:b w:val="false"/>
          <w:i w:val="false"/>
          <w:color w:val="ff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Береговое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Береговое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Жаңабет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Тереңкөл аудандық мәслихатының 13.05.2025 </w:t>
      </w:r>
      <w:r>
        <w:rPr>
          <w:rFonts w:ascii="Times New Roman"/>
          <w:b w:val="false"/>
          <w:i w:val="false"/>
          <w:color w:val="ff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Жаңабет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Жаңабет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Алтай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Тереңкөл аудандық мәслихатының 13.05.2025 </w:t>
      </w:r>
      <w:r>
        <w:rPr>
          <w:rFonts w:ascii="Times New Roman"/>
          <w:b w:val="false"/>
          <w:i w:val="false"/>
          <w:color w:val="ff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Алтай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Алтай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Әулиеағаш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Тереңкөл аудандық мәслихатының 13.05.2025 </w:t>
      </w:r>
      <w:r>
        <w:rPr>
          <w:rFonts w:ascii="Times New Roman"/>
          <w:b w:val="false"/>
          <w:i w:val="false"/>
          <w:color w:val="ff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Әулиеағаш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Әулиеағаш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Жаңақұрылыс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Тереңкөл аудандық мәслихатының 13.05.2025 </w:t>
      </w:r>
      <w:r>
        <w:rPr>
          <w:rFonts w:ascii="Times New Roman"/>
          <w:b w:val="false"/>
          <w:i w:val="false"/>
          <w:color w:val="ff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Жаңақұрылыс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Жаңақұрылыс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Ивановка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Тереңкөл аудандық мәслихатының 13.05.2025 </w:t>
      </w:r>
      <w:r>
        <w:rPr>
          <w:rFonts w:ascii="Times New Roman"/>
          <w:b w:val="false"/>
          <w:i w:val="false"/>
          <w:color w:val="ff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Ивановка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Ивановка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Калиновка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Павлодар облысы Тереңкөл аудандық мәслихатының 13.05.2025 </w:t>
      </w:r>
      <w:r>
        <w:rPr>
          <w:rFonts w:ascii="Times New Roman"/>
          <w:b w:val="false"/>
          <w:i w:val="false"/>
          <w:color w:val="ff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Калиновка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Калиновка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Октябрь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Павлодар облысы Тереңкөл аудандық мәслихатының 13.05.2025 </w:t>
      </w:r>
      <w:r>
        <w:rPr>
          <w:rFonts w:ascii="Times New Roman"/>
          <w:b w:val="false"/>
          <w:i w:val="false"/>
          <w:color w:val="ff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Октябрь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Октябрь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Песчан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Павлодар облысы Тереңкөл аудандық мәслихатының 13.05.2025 </w:t>
      </w:r>
      <w:r>
        <w:rPr>
          <w:rFonts w:ascii="Times New Roman"/>
          <w:b w:val="false"/>
          <w:i w:val="false"/>
          <w:color w:val="ff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Песчан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Песчан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Тереңкөл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Павлодар облысы Тереңкөл аудандық мәслихатының 13.05.2025 </w:t>
      </w:r>
      <w:r>
        <w:rPr>
          <w:rFonts w:ascii="Times New Roman"/>
          <w:b w:val="false"/>
          <w:i w:val="false"/>
          <w:color w:val="ff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Тереңкөл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Тереңкөл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Томарлы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Павлодар облысы Тереңкөл аудандық мәслихатының 13.05.2025 </w:t>
      </w:r>
      <w:r>
        <w:rPr>
          <w:rFonts w:ascii="Times New Roman"/>
          <w:b w:val="false"/>
          <w:i w:val="false"/>
          <w:color w:val="ff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Томарлы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Томарлы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