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6624" w14:textId="c9a6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Тереңкөл ауылдық округі Тереңкөл ауылы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Тереңкөл ауылдық округі әкімінің 2024 жылғы 18 қыркүйектегі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пайдаланушылардан жер учаскелерін алып қоймастан Тереңкөл ауданы Тереңкөл ауылдық округі Тереңкөл ауылы аумағында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Айтмағамбетов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"Қазақтелеком"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ҚБ (қашықтағы блок) орналастыру және қызмет көрсету үшін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 Тереңкөл ауылдық округі Тереңкөл ауылы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