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009d" w14:textId="fdf0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Ямышев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26 наурыздағы № 77/18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Ямышев ауылдық округінің аумағында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Ямышев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77/18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Ямышев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Ямышев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Ямышев ауылдық округінің аумағындағы ауыл тұрғындарының бөлек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Ямышев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xml:space="preserve">
      3. Жергілікті қоғамдастықтың бөлек жиынын өткізу үшін Ямышев ауылдық округтің аумағы: Ямышево, Тілектес, Қызылқоғам ауылдарына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ауылдардан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Ямышев ауылдық округтің әкімі ауылдардың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орны және талқыланатын мәселелер туралы жергілікті қоғамдастықтың халқын Ямышев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ауылдардың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ауылдық көшенде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Ямышев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Ямышев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Ямышев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көшеде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көрсетідеді.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77/18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Ямышев ауылдық округі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 жергілікті қоғамдастық жиынына қатысу үшін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Тлектес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Қызылқоғам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