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9597" w14:textId="e0f9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аудандық мәслихатының 2023 жылғы 27 желтоқсандағы "Аққулы ауданының ауылдық округтерінің 2024 - 2026 жылдарға арналған бюджеттері туралы" № 58/15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2024 жылғы 18 шілдедегі № 100/20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Аққулы аудандық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аудандық мәслихатының 2023 жылғы 27 желтоқсандағы "Аққулы ауданының ауылдық округтерінің 2024-2026 жылдарға арналған бюджеттері туралы" № 58/15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 мемлекеттік тізімінде № 190973 болып тіркелген)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 – 2026 жылдарға арналған Аққулы ауылдық округінің бюджеті тиісінше 1, 2, 3 - қосымшаларға сәйкес, соның ішінде 2024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109710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89516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567 мың теңге";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2024 – 2026 жылдарға арналған Баймолдин ауылдық округінің бюджеті тиісінше 4, 5, 6 - қосымшаларға сәйкес, соның ішінде 2024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70584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68426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70789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205 мың теңге";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2024 – 2026 жылдарға арналған Жамбыл ауылдық округінің бюджеті тиісінше 7, 8, 9 - қосымшаларға сәйкес, соның ішінде 2024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63366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58443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63528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 мың теңге";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2024 – 2026 жылдарға арналған Қызылағаш ауылдық округінің бюджеті тиісінше 10, 11, 12 - қосымшаларға сәйкес, соның ішінде 2024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50545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735 мың теңге";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2024 – 2026 жылдарға арналған Қарақала ауылдық округінің бюджеті тиісінше 13, 14, 15 - қосымшаларға сәйкес, соның ішінде 2024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283063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273978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284636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1573 мың теңге";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2024 – 2026 жылдарға арналған Майқарағай ауылдық округінің бюджеті тиісінше 16, 17, 18 - қосымшаларға сәйкес, соның ішінде 2024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47251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44024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 мың теңге";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2024 – 2026 жылдарға арналған Малыбай ауылдық округінің бюджеті тиісінше 19, 20, 21 - қосымшаларға сәйкес, соның ішінде 2024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62736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63015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279 мың теңге";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2024 – 2026 жылдарға арналған Шақа ауылдық округінің бюджеті тиісінше 22, 23, 24 - қосымшаларға сәйкес, соның ішінде 2024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61671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247 мың теңге";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2024 – 2026 жылдарға арналған Шарбақты ауылдық округінің бюджеті тиісінше 25, 26, 27 - 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146709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12835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133874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483 мың теңге";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2024 – 2026 жылдарға арналған Ямышев ауылдық округінің бюджеті тиісінше 28, 29, 30 - қосымшаларға сәйкес, соның ішінде 2024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201090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193751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202544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1454 мың теңге";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шілдедегі № 100/20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Аққулы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89516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шілдедегі № 100/20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Баймолдин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68426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шілдедегі № 100/20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шілдедегі № 100/20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Қызылағаш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шілдедегі № 100/20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Қарақала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шілдедегі № 100/20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Майқарағай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шілдедегі № 100/20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Малыбай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шілдедегі № 100/20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Шақа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шілдедегі № 100/20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Шарбақты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шілдедегі № 100/20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Ямышев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7089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