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5f8e9" w14:textId="015f8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аудандық мәслихатының 2023 жылғы 25 желтоқсандағы № 56/13 "2024 жылы Аққулы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ұсыну туралы" шешіміне өзгеріс енгізу туралы</w:t>
      </w:r>
    </w:p>
    <w:p>
      <w:pPr>
        <w:spacing w:after="0"/>
        <w:ind w:left="0"/>
        <w:jc w:val="both"/>
      </w:pPr>
      <w:r>
        <w:rPr>
          <w:rFonts w:ascii="Times New Roman"/>
          <w:b w:val="false"/>
          <w:i w:val="false"/>
          <w:color w:val="000000"/>
          <w:sz w:val="28"/>
        </w:rPr>
        <w:t>Павлодар облысы Аққулы аудандық мәслихатының 2024 жылғы 5 қарашадағы № 117/24 шешімі</w:t>
      </w:r>
    </w:p>
    <w:p>
      <w:pPr>
        <w:spacing w:after="0"/>
        <w:ind w:left="0"/>
        <w:jc w:val="both"/>
      </w:pPr>
      <w:bookmarkStart w:name="z1" w:id="0"/>
      <w:r>
        <w:rPr>
          <w:rFonts w:ascii="Times New Roman"/>
          <w:b w:val="false"/>
          <w:i w:val="false"/>
          <w:color w:val="000000"/>
          <w:sz w:val="28"/>
        </w:rPr>
        <w:t>
      Аққулы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Аққулы аудандық мәслихатының 2023 жылғы 25 желтоқсандағы № 56/13 "2024 жылы Аққулы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ұсыну туралы" </w:t>
      </w:r>
      <w:r>
        <w:rPr>
          <w:rFonts w:ascii="Times New Roman"/>
          <w:b w:val="false"/>
          <w:i w:val="false"/>
          <w:color w:val="000000"/>
          <w:sz w:val="28"/>
        </w:rPr>
        <w:t>шешіміне</w:t>
      </w:r>
      <w:r>
        <w:rPr>
          <w:rFonts w:ascii="Times New Roman"/>
          <w:b w:val="false"/>
          <w:i w:val="false"/>
          <w:color w:val="000000"/>
          <w:sz w:val="28"/>
        </w:rPr>
        <w:t xml:space="preserve"> (Қазақстан Республикасының нормативтік құқықтық актілерді мемлекеттік тіркеу тізімінде № 190742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шішімінің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 xml:space="preserve">18-бабының </w:t>
      </w:r>
      <w:r>
        <w:rPr>
          <w:rFonts w:ascii="Times New Roman"/>
          <w:b w:val="false"/>
          <w:i w:val="false"/>
          <w:color w:val="000000"/>
          <w:sz w:val="28"/>
        </w:rPr>
        <w:t xml:space="preserve"> 8-тармағына, Қазақстан Республикасы Ұлттық экономика министрінің 2014 жылғы 6 қарашадағы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тізімінде № 9946 болып тіркелген) сәйкес, Аққулы аудандық мәслихаты ШЕШІМ ҚАБЫЛДАДЫ:"</w:t>
      </w:r>
    </w:p>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