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d264" w14:textId="5ebd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аудандық мәслихатының 2023 жылғы 25 желтоқсандағы "2024-2026 жылдарға арналған Аққулы аудандық бюджеті туралы" № 55/13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2024 жылғы 15 қарашадағы № 118/25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Аққулы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аудандық мәслихатының 2023 жылғы 25 желтоқсандағы "2024-2026 жылдарға арналған Аққулы аудандық бюджеті туралы" № 55/13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мемлекеттік тізіліміндегі актінің тіркеу нөмірі № 190586)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 – 2026 жылдарға арналған Аққулы аудандық бюджеті тиісінше 1, 2, 3-қосымшаларына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4445386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960674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3462577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4614373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195098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239978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- 364085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364085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2024 жылға арналған аудандық бюджеттінде ауылдық округтердің бюджеттеріне берілетін ағымдағы нысаналы трансферттер келесі көлемдерінде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23797 мың теңге – ауылдық округтердің мемлекеттік әкімшілік қызметшілерінің қызметін бағалау нәтижелері бойынша сыйлықақы беру үшін жылына екі лауазымдық айлық есеп бойынша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780 мың теңге – Шақа ауылдық округіне компьютерлік техника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 мың теңге – Қызылағаш ауылының балалар ойын алаңына жер учаскесін ресімдеуге;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937 мың теңге – Ямышев ауылдық округінің әкіміне өтемақы төлемдерін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15003 мың теңге – ауылдық округтердің көше жарығын жаңғыртуға;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4133 мың теңге – Ямышев ауылдық округтің электр энергиясы үшін төлем жасауға;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3560 мың теңге – Аққулы ауылдық округінің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1056 мың теңге – ауылдық округтерге контейнерлер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2233 мың теңге – Аққулы ауылдық округінде жағажайды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7714 мың теңге – Қарақала ауылдық округінде балалар аланын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12024 мың теңге – Шақа ауылдық округінде шағын футбол алаңын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778 мың теңге – ведомстволық сараптамамен Қазантай ауылының ұзындығы 1,3 шқ Еңбекші көшесінің кентішілік жолдарының ЖСҚ-ны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 мың теңге – Малыбай ауылдық округіндегі қар тазалау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647 мың теңге – ведомстволық сараптамамен ұзындығы 1,5 шқ Мерғалым ауылының кентішілік жолдарының ЖСҚ-ны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 мың теңге – Майқарағай ауылдық округіндегі қар тазалау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1370 мың теңге – Майқарағай ауылдық округіндегі автомобиль жолдарын қысқы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1621 мың теңге – Шарбақты ауылындағы ауылішілік жолдар мен көшелерді орташа жөндеуге жобалық-сметалық құжаттаманы дайындау қызметіне;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1279 мың теңге – Шарбақты ауылдық округіндегі қар тазалау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679 мың теңге – Шарбақты ауылының кіреберіс бөлігін орташа жөндеу жобасы бойынша Жол сапасы ұлттық орталығының қызметтеріне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 мың теңге – Шақа ауылдық округіндегі қар тазалау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709 мың теңге – Шақа ауылдық округіндегі автомобиль жолдарын қысқы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1459 мың теңге - ұзындығы 1,244 шқ құрайтын Қызылқоғам ауылындағы Мүлікбаев көшесіндегі ауылішілік жолдарды орташа жөндеу жобасы бойынша Жол сапасы ұлттық орталығының қызметтеріне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 мың теңге – Ямышев ауылдық округіндегі автомобиль жолдарын қысқы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мың теңге – Тлектес ауылының жолдарын орташа жөндеу ЖСҚ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5264 тысяч тенге – "Ұзындығы 1,244 шқ Қызылқоғам ауылындағы Мүлікбаев көшесінің кентішілік жолдарын орташа жөндеу" жобасына 10% қоса қаржыландыру;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3368 тысяч тенге – "Аққулы ауданының 0,0-0,6 (0,6 шқ) "Шарбақты ауылына кіру (кіреберіс жолы)" автомобиль жолын орташа жөндеу" жобасына 10% қоса қаржыландыру;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30316 мың теңге - "Аққулы ауданының "Шарбақты ауылына кіреберіс (кіреберіс жол) 0,0-0,6 (0,6 шқ)" автомобиль жолын орташа жөндеу" жобасына;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43904 мың теңге – "Қызылқоғам ауылындағы Мүлікбаев көшесінің ұзындығы 1,244 шқ құрайтын ауылішілік жолдарды орташа жөндеу" жобасына;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193088 мың теңге – "Ауыл-ел бесігі" жобасы аясында Қарақала ауылдық округінде әлеуметтік-инженерлік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44048 мың теңге – ауылдық округтердегі балалар алаңдарын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11291 мың теңге – ауылдық округтердің аумақтарын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5840 мың теңге – ауылдық округтерді жарықтандыру жүйесін ұйымдастыруға және пайдалануға;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71071 мың теңге – ауылдық округтердегі спорт нысандарын жөндеуге және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763 мың теңге – мемлекеттік қызметшілердің жекелеген санаттарының, мемлекеттік бюджет қаражаты есебінен ұсталатын ұйымдар қызметкерлерінің жалақысын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101465 мың теңге – Аққулы ауылындағы ұзындығы 2,7 шқ Калиев, Кадырбаев, Шарапиденов көшесіндегі ауылішілік жолдарды орташа жөндеуге.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қарашадағы № 118/25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4 445 386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