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77f3" w14:textId="6f37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25 желтоқсандағы "2024-2026 жылдарға арналған Аққулы аудандық бюджеті туралы" № 55/13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6 желтоқсандағы № 119/26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25 желтоқсандағы "2024-2026 жылдарға арналған Аққулы аудандық бюджеті туралы" № 55/13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тізіліміндегі актінің тіркеу нөмірі № 190586)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4403633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3420824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4572620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195098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364085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мың теңге – Шақа ауылдық округіне компьютерлік техника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мың теңге – Қызылағаш ауылының балалар ойын алаңына жер учаскесін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мың теңге – Ямышев ауылдық округінің әкіміне өтемақы төлемдерін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мың теңге – Ямышев ауылдық округтің электр энергиясы үшін төлем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мың теңге – Шақа ауылдық округінде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мың теңге – ведомстволық сараптамамен Қазантай ауылының ұзындығы 1,3 шқ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мың теңге – ведомстволық сараптамамен ұзындығы 1,5 шқ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шқ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мың теңге – Ямышев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Тлектес ауылының жолдарын орташа жөндеу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шқ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шқ)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шқ)"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мың теңге – "Қызылқоғам ауылындағы Мүлікбаев көшесінің ұзындығы 1,244 шқ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мың теңге – Аққулы ауылындағы ұзындығы 2,7 шқ Калиев, Кадырбаев, Шарапиденов көшесіндегі ауылішілік жолдарды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119/26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