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643e4" w14:textId="ec643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2025 - 2027 жылдарға арналған Аққулы аудандық бюджеті туралы</w:t>
      </w:r>
    </w:p>
    <w:p>
      <w:pPr>
        <w:spacing w:after="0"/>
        <w:ind w:left="0"/>
        <w:jc w:val="both"/>
      </w:pPr>
      <w:r>
        <w:rPr>
          <w:rFonts w:ascii="Times New Roman"/>
          <w:b w:val="false"/>
          <w:i w:val="false"/>
          <w:color w:val="000000"/>
          <w:sz w:val="28"/>
        </w:rPr>
        <w:t>Павлодар облысы Аққулы аудандық мәслихатының 2024 жылғы 24 желтоқсандағы № 121/28 шешімі</w:t>
      </w:r>
    </w:p>
    <w:p>
      <w:pPr>
        <w:spacing w:after="0"/>
        <w:ind w:left="0"/>
        <w:jc w:val="both"/>
      </w:pPr>
      <w:r>
        <w:rPr>
          <w:rFonts w:ascii="Times New Roman"/>
          <w:b w:val="false"/>
          <w:i w:val="false"/>
          <w:color w:val="ff0000"/>
          <w:sz w:val="28"/>
        </w:rPr>
        <w:t>
      Ескерту. 01.01.2025 бастап қолданысқа енгізіледі - осы шешімнің 8-тармағымен.</w:t>
      </w:r>
    </w:p>
    <w:bookmarkStart w:name="z1" w:id="0"/>
    <w:p>
      <w:pPr>
        <w:spacing w:after="0"/>
        <w:ind w:left="0"/>
        <w:jc w:val="both"/>
      </w:pPr>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75-бабы</w:t>
      </w:r>
      <w:r>
        <w:rPr>
          <w:rFonts w:ascii="Times New Roman"/>
          <w:b w:val="false"/>
          <w:i w:val="false"/>
          <w:color w:val="000000"/>
          <w:sz w:val="28"/>
        </w:rPr>
        <w:t xml:space="preserve"> 2-тармағына, Қазақстан Республикасының "Қазақстан Республикасындағы жергілікті мемлекеттік басқару және өзін-өзі басқару туралы" Заңының 6-бабы </w:t>
      </w:r>
      <w:r>
        <w:rPr>
          <w:rFonts w:ascii="Times New Roman"/>
          <w:b w:val="false"/>
          <w:i w:val="false"/>
          <w:color w:val="000000"/>
          <w:sz w:val="28"/>
        </w:rPr>
        <w:t>1-тармағының</w:t>
      </w:r>
      <w:r>
        <w:rPr>
          <w:rFonts w:ascii="Times New Roman"/>
          <w:b w:val="false"/>
          <w:i w:val="false"/>
          <w:color w:val="000000"/>
          <w:sz w:val="28"/>
        </w:rPr>
        <w:t xml:space="preserve"> 1) тармақшасына сәйкес, Аққулы аудандық мәслихаты ШЕШІМ ҚАБЫЛДАДЫ:</w:t>
      </w:r>
    </w:p>
    <w:bookmarkEnd w:id="0"/>
    <w:bookmarkStart w:name="z2" w:id="1"/>
    <w:p>
      <w:pPr>
        <w:spacing w:after="0"/>
        <w:ind w:left="0"/>
        <w:jc w:val="both"/>
      </w:pPr>
      <w:r>
        <w:rPr>
          <w:rFonts w:ascii="Times New Roman"/>
          <w:b w:val="false"/>
          <w:i w:val="false"/>
          <w:color w:val="000000"/>
          <w:sz w:val="28"/>
        </w:rPr>
        <w:t>
      1. 2025 – 2027 жылдарға арналған Аққулы аудандық бюджеті тиісінше 1, 2, 3-қосымшаларына сәйкес, соның ішінде 2025 жылға арналған келесі көлемдерде бекітілсін:</w:t>
      </w:r>
    </w:p>
    <w:bookmarkEnd w:id="1"/>
    <w:p>
      <w:pPr>
        <w:spacing w:after="0"/>
        <w:ind w:left="0"/>
        <w:jc w:val="both"/>
      </w:pPr>
      <w:r>
        <w:rPr>
          <w:rFonts w:ascii="Times New Roman"/>
          <w:b w:val="false"/>
          <w:i w:val="false"/>
          <w:color w:val="000000"/>
          <w:sz w:val="28"/>
        </w:rPr>
        <w:t>
      1) кірістер – 4642522 мың теңге, соның ішінде:</w:t>
      </w:r>
    </w:p>
    <w:p>
      <w:pPr>
        <w:spacing w:after="0"/>
        <w:ind w:left="0"/>
        <w:jc w:val="both"/>
      </w:pPr>
      <w:r>
        <w:rPr>
          <w:rFonts w:ascii="Times New Roman"/>
          <w:b w:val="false"/>
          <w:i w:val="false"/>
          <w:color w:val="000000"/>
          <w:sz w:val="28"/>
        </w:rPr>
        <w:t>
      салықтық түсімдер – 1149391 мың теңге;</w:t>
      </w:r>
    </w:p>
    <w:p>
      <w:pPr>
        <w:spacing w:after="0"/>
        <w:ind w:left="0"/>
        <w:jc w:val="both"/>
      </w:pPr>
      <w:r>
        <w:rPr>
          <w:rFonts w:ascii="Times New Roman"/>
          <w:b w:val="false"/>
          <w:i w:val="false"/>
          <w:color w:val="000000"/>
          <w:sz w:val="28"/>
        </w:rPr>
        <w:t>
      салықтық емес түсімдер – 20616 мың теңге;</w:t>
      </w:r>
    </w:p>
    <w:p>
      <w:pPr>
        <w:spacing w:after="0"/>
        <w:ind w:left="0"/>
        <w:jc w:val="both"/>
      </w:pPr>
      <w:r>
        <w:rPr>
          <w:rFonts w:ascii="Times New Roman"/>
          <w:b w:val="false"/>
          <w:i w:val="false"/>
          <w:color w:val="000000"/>
          <w:sz w:val="28"/>
        </w:rPr>
        <w:t>
      негізгі капиталды сатудан түсетін түсімдер – 353 мың теңге;</w:t>
      </w:r>
    </w:p>
    <w:p>
      <w:pPr>
        <w:spacing w:after="0"/>
        <w:ind w:left="0"/>
        <w:jc w:val="both"/>
      </w:pPr>
      <w:r>
        <w:rPr>
          <w:rFonts w:ascii="Times New Roman"/>
          <w:b w:val="false"/>
          <w:i w:val="false"/>
          <w:color w:val="000000"/>
          <w:sz w:val="28"/>
        </w:rPr>
        <w:t>
      трансферттер түсімі – 3472162 мың теңге;</w:t>
      </w:r>
    </w:p>
    <w:p>
      <w:pPr>
        <w:spacing w:after="0"/>
        <w:ind w:left="0"/>
        <w:jc w:val="both"/>
      </w:pPr>
      <w:r>
        <w:rPr>
          <w:rFonts w:ascii="Times New Roman"/>
          <w:b w:val="false"/>
          <w:i w:val="false"/>
          <w:color w:val="000000"/>
          <w:sz w:val="28"/>
        </w:rPr>
        <w:t>
      2) шығындар – 4642522 мың теңге;</w:t>
      </w:r>
    </w:p>
    <w:p>
      <w:pPr>
        <w:spacing w:after="0"/>
        <w:ind w:left="0"/>
        <w:jc w:val="both"/>
      </w:pPr>
      <w:r>
        <w:rPr>
          <w:rFonts w:ascii="Times New Roman"/>
          <w:b w:val="false"/>
          <w:i w:val="false"/>
          <w:color w:val="000000"/>
          <w:sz w:val="28"/>
        </w:rPr>
        <w:t>
      3) таза бюджеттік кредиттеу – 4789 мың теңге, соның ішінде:</w:t>
      </w:r>
    </w:p>
    <w:p>
      <w:pPr>
        <w:spacing w:after="0"/>
        <w:ind w:left="0"/>
        <w:jc w:val="both"/>
      </w:pPr>
      <w:r>
        <w:rPr>
          <w:rFonts w:ascii="Times New Roman"/>
          <w:b w:val="false"/>
          <w:i w:val="false"/>
          <w:color w:val="000000"/>
          <w:sz w:val="28"/>
        </w:rPr>
        <w:t>
      бюджеттік кредиттер – 55048 мың теңге;</w:t>
      </w:r>
    </w:p>
    <w:p>
      <w:pPr>
        <w:spacing w:after="0"/>
        <w:ind w:left="0"/>
        <w:jc w:val="both"/>
      </w:pPr>
      <w:r>
        <w:rPr>
          <w:rFonts w:ascii="Times New Roman"/>
          <w:b w:val="false"/>
          <w:i w:val="false"/>
          <w:color w:val="000000"/>
          <w:sz w:val="28"/>
        </w:rPr>
        <w:t>
      бюджеттік кредиттерді өтеу – 50259 мың теңге;</w:t>
      </w:r>
    </w:p>
    <w:p>
      <w:pPr>
        <w:spacing w:after="0"/>
        <w:ind w:left="0"/>
        <w:jc w:val="both"/>
      </w:pPr>
      <w:r>
        <w:rPr>
          <w:rFonts w:ascii="Times New Roman"/>
          <w:b w:val="false"/>
          <w:i w:val="false"/>
          <w:color w:val="000000"/>
          <w:sz w:val="28"/>
        </w:rPr>
        <w:t>
      4) қаржы активтерімен операциялар бойынша сальдо – нөлге тең;</w:t>
      </w:r>
    </w:p>
    <w:p>
      <w:pPr>
        <w:spacing w:after="0"/>
        <w:ind w:left="0"/>
        <w:jc w:val="both"/>
      </w:pPr>
      <w:r>
        <w:rPr>
          <w:rFonts w:ascii="Times New Roman"/>
          <w:b w:val="false"/>
          <w:i w:val="false"/>
          <w:color w:val="000000"/>
          <w:sz w:val="28"/>
        </w:rPr>
        <w:t>
      5) бюджет тапшылығы (профициті) – - 4789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4789 мың теңге.</w:t>
      </w:r>
    </w:p>
    <w:bookmarkStart w:name="z3" w:id="2"/>
    <w:p>
      <w:pPr>
        <w:spacing w:after="0"/>
        <w:ind w:left="0"/>
        <w:jc w:val="both"/>
      </w:pPr>
      <w:r>
        <w:rPr>
          <w:rFonts w:ascii="Times New Roman"/>
          <w:b w:val="false"/>
          <w:i w:val="false"/>
          <w:color w:val="000000"/>
          <w:sz w:val="28"/>
        </w:rPr>
        <w:t>
      2. 2025 жылға арналған аудандық бюджетінде облыстық бюджеттен берілетін субвенция көлемі 1315413 мың теңге ескерілсін.</w:t>
      </w:r>
    </w:p>
    <w:bookmarkEnd w:id="2"/>
    <w:bookmarkStart w:name="z4" w:id="3"/>
    <w:p>
      <w:pPr>
        <w:spacing w:after="0"/>
        <w:ind w:left="0"/>
        <w:jc w:val="both"/>
      </w:pPr>
      <w:r>
        <w:rPr>
          <w:rFonts w:ascii="Times New Roman"/>
          <w:b w:val="false"/>
          <w:i w:val="false"/>
          <w:color w:val="000000"/>
          <w:sz w:val="28"/>
        </w:rPr>
        <w:t>
      3. Аудандық бюджеттен ауылдық округтердің бюджеттеріне берілетін субвенциялардың көлемдері 2025 жылға арналған аудан бюджетінде жалпы сомасы 374818 мың теңге көзделсін, соның ішінде:</w:t>
      </w:r>
    </w:p>
    <w:bookmarkEnd w:id="3"/>
    <w:p>
      <w:pPr>
        <w:spacing w:after="0"/>
        <w:ind w:left="0"/>
        <w:jc w:val="both"/>
      </w:pPr>
      <w:r>
        <w:rPr>
          <w:rFonts w:ascii="Times New Roman"/>
          <w:b w:val="false"/>
          <w:i w:val="false"/>
          <w:color w:val="000000"/>
          <w:sz w:val="28"/>
        </w:rPr>
        <w:t>
      Аққулы ауылдық округі – 40063 мың теңге;</w:t>
      </w:r>
    </w:p>
    <w:p>
      <w:pPr>
        <w:spacing w:after="0"/>
        <w:ind w:left="0"/>
        <w:jc w:val="both"/>
      </w:pPr>
      <w:r>
        <w:rPr>
          <w:rFonts w:ascii="Times New Roman"/>
          <w:b w:val="false"/>
          <w:i w:val="false"/>
          <w:color w:val="000000"/>
          <w:sz w:val="28"/>
        </w:rPr>
        <w:t>
      Баймолдин ауылдық округі – 36555 мың теңге;</w:t>
      </w:r>
    </w:p>
    <w:p>
      <w:pPr>
        <w:spacing w:after="0"/>
        <w:ind w:left="0"/>
        <w:jc w:val="both"/>
      </w:pPr>
      <w:r>
        <w:rPr>
          <w:rFonts w:ascii="Times New Roman"/>
          <w:b w:val="false"/>
          <w:i w:val="false"/>
          <w:color w:val="000000"/>
          <w:sz w:val="28"/>
        </w:rPr>
        <w:t>
      Жамбыл ауылдық округі – 30984 мың теңге;</w:t>
      </w:r>
    </w:p>
    <w:p>
      <w:pPr>
        <w:spacing w:after="0"/>
        <w:ind w:left="0"/>
        <w:jc w:val="both"/>
      </w:pPr>
      <w:r>
        <w:rPr>
          <w:rFonts w:ascii="Times New Roman"/>
          <w:b w:val="false"/>
          <w:i w:val="false"/>
          <w:color w:val="000000"/>
          <w:sz w:val="28"/>
        </w:rPr>
        <w:t>
      Қызылағаш ауылдық округі – 38457 мың теңге;</w:t>
      </w:r>
    </w:p>
    <w:p>
      <w:pPr>
        <w:spacing w:after="0"/>
        <w:ind w:left="0"/>
        <w:jc w:val="both"/>
      </w:pPr>
      <w:r>
        <w:rPr>
          <w:rFonts w:ascii="Times New Roman"/>
          <w:b w:val="false"/>
          <w:i w:val="false"/>
          <w:color w:val="000000"/>
          <w:sz w:val="28"/>
        </w:rPr>
        <w:t>
      Қарақала ауылдық округі – 35639 мың теңге;</w:t>
      </w:r>
    </w:p>
    <w:p>
      <w:pPr>
        <w:spacing w:after="0"/>
        <w:ind w:left="0"/>
        <w:jc w:val="both"/>
      </w:pPr>
      <w:r>
        <w:rPr>
          <w:rFonts w:ascii="Times New Roman"/>
          <w:b w:val="false"/>
          <w:i w:val="false"/>
          <w:color w:val="000000"/>
          <w:sz w:val="28"/>
        </w:rPr>
        <w:t>
      Майқарағай ауылдық округі – 28530 мың теңге;</w:t>
      </w:r>
    </w:p>
    <w:p>
      <w:pPr>
        <w:spacing w:after="0"/>
        <w:ind w:left="0"/>
        <w:jc w:val="both"/>
      </w:pPr>
      <w:r>
        <w:rPr>
          <w:rFonts w:ascii="Times New Roman"/>
          <w:b w:val="false"/>
          <w:i w:val="false"/>
          <w:color w:val="000000"/>
          <w:sz w:val="28"/>
        </w:rPr>
        <w:t>
      Малыбай ауылдық округі – 38706 мың теңге;</w:t>
      </w:r>
    </w:p>
    <w:p>
      <w:pPr>
        <w:spacing w:after="0"/>
        <w:ind w:left="0"/>
        <w:jc w:val="both"/>
      </w:pPr>
      <w:r>
        <w:rPr>
          <w:rFonts w:ascii="Times New Roman"/>
          <w:b w:val="false"/>
          <w:i w:val="false"/>
          <w:color w:val="000000"/>
          <w:sz w:val="28"/>
        </w:rPr>
        <w:t>
      Шақа ауылдық округі – 34080 мың теңге;</w:t>
      </w:r>
    </w:p>
    <w:p>
      <w:pPr>
        <w:spacing w:after="0"/>
        <w:ind w:left="0"/>
        <w:jc w:val="both"/>
      </w:pPr>
      <w:r>
        <w:rPr>
          <w:rFonts w:ascii="Times New Roman"/>
          <w:b w:val="false"/>
          <w:i w:val="false"/>
          <w:color w:val="000000"/>
          <w:sz w:val="28"/>
        </w:rPr>
        <w:t>
      Шарбақты ауылдық округі – 32964 мың теңге;</w:t>
      </w:r>
    </w:p>
    <w:p>
      <w:pPr>
        <w:spacing w:after="0"/>
        <w:ind w:left="0"/>
        <w:jc w:val="both"/>
      </w:pPr>
      <w:r>
        <w:rPr>
          <w:rFonts w:ascii="Times New Roman"/>
          <w:b w:val="false"/>
          <w:i w:val="false"/>
          <w:color w:val="000000"/>
          <w:sz w:val="28"/>
        </w:rPr>
        <w:t>
      Ямышев ауылдық округі – 58840 мың теңге.</w:t>
      </w:r>
    </w:p>
    <w:bookmarkStart w:name="z5" w:id="4"/>
    <w:p>
      <w:pPr>
        <w:spacing w:after="0"/>
        <w:ind w:left="0"/>
        <w:jc w:val="both"/>
      </w:pPr>
      <w:r>
        <w:rPr>
          <w:rFonts w:ascii="Times New Roman"/>
          <w:b w:val="false"/>
          <w:i w:val="false"/>
          <w:color w:val="000000"/>
          <w:sz w:val="28"/>
        </w:rPr>
        <w:t>
      4. Аудандық бюджеттен ауылдық округтердің бюджеттеріне берілетін субвенциялардың көлемдері 2026 жылға арналған аудан бюджетінде жалпы сомасы 432867 мың теңге көзделсін, соның ішінде:</w:t>
      </w:r>
    </w:p>
    <w:bookmarkEnd w:id="4"/>
    <w:p>
      <w:pPr>
        <w:spacing w:after="0"/>
        <w:ind w:left="0"/>
        <w:jc w:val="both"/>
      </w:pPr>
      <w:r>
        <w:rPr>
          <w:rFonts w:ascii="Times New Roman"/>
          <w:b w:val="false"/>
          <w:i w:val="false"/>
          <w:color w:val="000000"/>
          <w:sz w:val="28"/>
        </w:rPr>
        <w:t>
      Аққулы ауылдық округі – 50955 мың теңге;</w:t>
      </w:r>
    </w:p>
    <w:p>
      <w:pPr>
        <w:spacing w:after="0"/>
        <w:ind w:left="0"/>
        <w:jc w:val="both"/>
      </w:pPr>
      <w:r>
        <w:rPr>
          <w:rFonts w:ascii="Times New Roman"/>
          <w:b w:val="false"/>
          <w:i w:val="false"/>
          <w:color w:val="000000"/>
          <w:sz w:val="28"/>
        </w:rPr>
        <w:t>
      Баймолдин ауылдық округі – 43628 мың теңге;</w:t>
      </w:r>
    </w:p>
    <w:p>
      <w:pPr>
        <w:spacing w:after="0"/>
        <w:ind w:left="0"/>
        <w:jc w:val="both"/>
      </w:pPr>
      <w:r>
        <w:rPr>
          <w:rFonts w:ascii="Times New Roman"/>
          <w:b w:val="false"/>
          <w:i w:val="false"/>
          <w:color w:val="000000"/>
          <w:sz w:val="28"/>
        </w:rPr>
        <w:t>
      Жамбыл ауылдық округі – 38496 мың теңге;</w:t>
      </w:r>
    </w:p>
    <w:p>
      <w:pPr>
        <w:spacing w:after="0"/>
        <w:ind w:left="0"/>
        <w:jc w:val="both"/>
      </w:pPr>
      <w:r>
        <w:rPr>
          <w:rFonts w:ascii="Times New Roman"/>
          <w:b w:val="false"/>
          <w:i w:val="false"/>
          <w:color w:val="000000"/>
          <w:sz w:val="28"/>
        </w:rPr>
        <w:t>
      Қызылағаш ауылдық округі – 36978 мың теңге;</w:t>
      </w:r>
    </w:p>
    <w:p>
      <w:pPr>
        <w:spacing w:after="0"/>
        <w:ind w:left="0"/>
        <w:jc w:val="both"/>
      </w:pPr>
      <w:r>
        <w:rPr>
          <w:rFonts w:ascii="Times New Roman"/>
          <w:b w:val="false"/>
          <w:i w:val="false"/>
          <w:color w:val="000000"/>
          <w:sz w:val="28"/>
        </w:rPr>
        <w:t>
      Қарақала ауылдық округі – 44252 мың теңге;</w:t>
      </w:r>
    </w:p>
    <w:p>
      <w:pPr>
        <w:spacing w:after="0"/>
        <w:ind w:left="0"/>
        <w:jc w:val="both"/>
      </w:pPr>
      <w:r>
        <w:rPr>
          <w:rFonts w:ascii="Times New Roman"/>
          <w:b w:val="false"/>
          <w:i w:val="false"/>
          <w:color w:val="000000"/>
          <w:sz w:val="28"/>
        </w:rPr>
        <w:t>
      Майқарағай ауылдық округі – 32840 мың теңге;</w:t>
      </w:r>
    </w:p>
    <w:p>
      <w:pPr>
        <w:spacing w:after="0"/>
        <w:ind w:left="0"/>
        <w:jc w:val="both"/>
      </w:pPr>
      <w:r>
        <w:rPr>
          <w:rFonts w:ascii="Times New Roman"/>
          <w:b w:val="false"/>
          <w:i w:val="false"/>
          <w:color w:val="000000"/>
          <w:sz w:val="28"/>
        </w:rPr>
        <w:t>
      Малыбай ауылдық округі – 45133 мың теңге;</w:t>
      </w:r>
    </w:p>
    <w:p>
      <w:pPr>
        <w:spacing w:after="0"/>
        <w:ind w:left="0"/>
        <w:jc w:val="both"/>
      </w:pPr>
      <w:r>
        <w:rPr>
          <w:rFonts w:ascii="Times New Roman"/>
          <w:b w:val="false"/>
          <w:i w:val="false"/>
          <w:color w:val="000000"/>
          <w:sz w:val="28"/>
        </w:rPr>
        <w:t>
      Шақа ауылдық округі – 36835 мың теңге;</w:t>
      </w:r>
    </w:p>
    <w:p>
      <w:pPr>
        <w:spacing w:after="0"/>
        <w:ind w:left="0"/>
        <w:jc w:val="both"/>
      </w:pPr>
      <w:r>
        <w:rPr>
          <w:rFonts w:ascii="Times New Roman"/>
          <w:b w:val="false"/>
          <w:i w:val="false"/>
          <w:color w:val="000000"/>
          <w:sz w:val="28"/>
        </w:rPr>
        <w:t>
      Шарбақты ауылдық округі – 35080 мың теңге;</w:t>
      </w:r>
    </w:p>
    <w:p>
      <w:pPr>
        <w:spacing w:after="0"/>
        <w:ind w:left="0"/>
        <w:jc w:val="both"/>
      </w:pPr>
      <w:r>
        <w:rPr>
          <w:rFonts w:ascii="Times New Roman"/>
          <w:b w:val="false"/>
          <w:i w:val="false"/>
          <w:color w:val="000000"/>
          <w:sz w:val="28"/>
        </w:rPr>
        <w:t>
      Ямышев ауылдық округі – 68670 мың теңге.</w:t>
      </w:r>
    </w:p>
    <w:bookmarkStart w:name="z6" w:id="5"/>
    <w:p>
      <w:pPr>
        <w:spacing w:after="0"/>
        <w:ind w:left="0"/>
        <w:jc w:val="both"/>
      </w:pPr>
      <w:r>
        <w:rPr>
          <w:rFonts w:ascii="Times New Roman"/>
          <w:b w:val="false"/>
          <w:i w:val="false"/>
          <w:color w:val="000000"/>
          <w:sz w:val="28"/>
        </w:rPr>
        <w:t>
      5. Аудандық бюджеттен ауылдық округтердің бюджеттеріне берілетін субвенциялардың көлемдері 2027 жылға арналған аудан бюджетінде жалпы сомасы 434885 мың теңге көзделсін, соның ішінде:</w:t>
      </w:r>
    </w:p>
    <w:bookmarkEnd w:id="5"/>
    <w:p>
      <w:pPr>
        <w:spacing w:after="0"/>
        <w:ind w:left="0"/>
        <w:jc w:val="both"/>
      </w:pPr>
      <w:r>
        <w:rPr>
          <w:rFonts w:ascii="Times New Roman"/>
          <w:b w:val="false"/>
          <w:i w:val="false"/>
          <w:color w:val="000000"/>
          <w:sz w:val="28"/>
        </w:rPr>
        <w:t>
      Аққулы ауылдық округі – 50897 мың теңге;</w:t>
      </w:r>
    </w:p>
    <w:p>
      <w:pPr>
        <w:spacing w:after="0"/>
        <w:ind w:left="0"/>
        <w:jc w:val="both"/>
      </w:pPr>
      <w:r>
        <w:rPr>
          <w:rFonts w:ascii="Times New Roman"/>
          <w:b w:val="false"/>
          <w:i w:val="false"/>
          <w:color w:val="000000"/>
          <w:sz w:val="28"/>
        </w:rPr>
        <w:t>
      Баймолдин ауылдық округі – 43922 мың теңге;</w:t>
      </w:r>
    </w:p>
    <w:p>
      <w:pPr>
        <w:spacing w:after="0"/>
        <w:ind w:left="0"/>
        <w:jc w:val="both"/>
      </w:pPr>
      <w:r>
        <w:rPr>
          <w:rFonts w:ascii="Times New Roman"/>
          <w:b w:val="false"/>
          <w:i w:val="false"/>
          <w:color w:val="000000"/>
          <w:sz w:val="28"/>
        </w:rPr>
        <w:t>
      Жамбыл ауылдық округі – 38802 мың теңге;</w:t>
      </w:r>
    </w:p>
    <w:p>
      <w:pPr>
        <w:spacing w:after="0"/>
        <w:ind w:left="0"/>
        <w:jc w:val="both"/>
      </w:pPr>
      <w:r>
        <w:rPr>
          <w:rFonts w:ascii="Times New Roman"/>
          <w:b w:val="false"/>
          <w:i w:val="false"/>
          <w:color w:val="000000"/>
          <w:sz w:val="28"/>
        </w:rPr>
        <w:t>
      Қызылағаш ауылдық округі – 37178 мың теңге;</w:t>
      </w:r>
    </w:p>
    <w:p>
      <w:pPr>
        <w:spacing w:after="0"/>
        <w:ind w:left="0"/>
        <w:jc w:val="both"/>
      </w:pPr>
      <w:r>
        <w:rPr>
          <w:rFonts w:ascii="Times New Roman"/>
          <w:b w:val="false"/>
          <w:i w:val="false"/>
          <w:color w:val="000000"/>
          <w:sz w:val="28"/>
        </w:rPr>
        <w:t>
      Қарақала ауылдық округі – 44534 мың теңге;</w:t>
      </w:r>
    </w:p>
    <w:p>
      <w:pPr>
        <w:spacing w:after="0"/>
        <w:ind w:left="0"/>
        <w:jc w:val="both"/>
      </w:pPr>
      <w:r>
        <w:rPr>
          <w:rFonts w:ascii="Times New Roman"/>
          <w:b w:val="false"/>
          <w:i w:val="false"/>
          <w:color w:val="000000"/>
          <w:sz w:val="28"/>
        </w:rPr>
        <w:t>
      Майқарағай ауылдық округі – 33078 мың теңге;</w:t>
      </w:r>
    </w:p>
    <w:p>
      <w:pPr>
        <w:spacing w:after="0"/>
        <w:ind w:left="0"/>
        <w:jc w:val="both"/>
      </w:pPr>
      <w:r>
        <w:rPr>
          <w:rFonts w:ascii="Times New Roman"/>
          <w:b w:val="false"/>
          <w:i w:val="false"/>
          <w:color w:val="000000"/>
          <w:sz w:val="28"/>
        </w:rPr>
        <w:t>
      Малыбай ауылдық округі – 45389 мың теңге;</w:t>
      </w:r>
    </w:p>
    <w:p>
      <w:pPr>
        <w:spacing w:after="0"/>
        <w:ind w:left="0"/>
        <w:jc w:val="both"/>
      </w:pPr>
      <w:r>
        <w:rPr>
          <w:rFonts w:ascii="Times New Roman"/>
          <w:b w:val="false"/>
          <w:i w:val="false"/>
          <w:color w:val="000000"/>
          <w:sz w:val="28"/>
        </w:rPr>
        <w:t>
      Шақа ауылдық округі – 37091 мың теңге;</w:t>
      </w:r>
    </w:p>
    <w:p>
      <w:pPr>
        <w:spacing w:after="0"/>
        <w:ind w:left="0"/>
        <w:jc w:val="both"/>
      </w:pPr>
      <w:r>
        <w:rPr>
          <w:rFonts w:ascii="Times New Roman"/>
          <w:b w:val="false"/>
          <w:i w:val="false"/>
          <w:color w:val="000000"/>
          <w:sz w:val="28"/>
        </w:rPr>
        <w:t>
      Шарбақты ауылдық округі – 34916 мың теңге;</w:t>
      </w:r>
    </w:p>
    <w:p>
      <w:pPr>
        <w:spacing w:after="0"/>
        <w:ind w:left="0"/>
        <w:jc w:val="both"/>
      </w:pPr>
      <w:r>
        <w:rPr>
          <w:rFonts w:ascii="Times New Roman"/>
          <w:b w:val="false"/>
          <w:i w:val="false"/>
          <w:color w:val="000000"/>
          <w:sz w:val="28"/>
        </w:rPr>
        <w:t>
      Ямышев ауылдық округі – 69078 мың теңге.</w:t>
      </w:r>
    </w:p>
    <w:bookmarkStart w:name="z7" w:id="6"/>
    <w:p>
      <w:pPr>
        <w:spacing w:after="0"/>
        <w:ind w:left="0"/>
        <w:jc w:val="both"/>
      </w:pPr>
      <w:r>
        <w:rPr>
          <w:rFonts w:ascii="Times New Roman"/>
          <w:b w:val="false"/>
          <w:i w:val="false"/>
          <w:color w:val="000000"/>
          <w:sz w:val="28"/>
        </w:rPr>
        <w:t>
      6. 2025 жылға арналған жергілікті атқарушы органның резерві 11201 мың теңге сомасында бекітілсін.</w:t>
      </w:r>
    </w:p>
    <w:bookmarkEnd w:id="6"/>
    <w:bookmarkStart w:name="z8" w:id="7"/>
    <w:p>
      <w:pPr>
        <w:spacing w:after="0"/>
        <w:ind w:left="0"/>
        <w:jc w:val="both"/>
      </w:pPr>
      <w:r>
        <w:rPr>
          <w:rFonts w:ascii="Times New Roman"/>
          <w:b w:val="false"/>
          <w:i w:val="false"/>
          <w:color w:val="000000"/>
          <w:sz w:val="28"/>
        </w:rPr>
        <w:t>
      7. 2025 жылға арналған аудандық бюджеттінде ауылдық округтердің бюджеттеріне берілетін ағымдағы нысаналы трансферттер келесі көлемдерінде ескерілсін:</w:t>
      </w:r>
    </w:p>
    <w:bookmarkEnd w:id="7"/>
    <w:p>
      <w:pPr>
        <w:spacing w:after="0"/>
        <w:ind w:left="0"/>
        <w:jc w:val="both"/>
      </w:pPr>
      <w:r>
        <w:rPr>
          <w:rFonts w:ascii="Times New Roman"/>
          <w:b w:val="false"/>
          <w:i w:val="false"/>
          <w:color w:val="000000"/>
          <w:sz w:val="28"/>
        </w:rPr>
        <w:t>
      894 мың теңге – мемлекеттік қызметшілердің жекелеген санаттарының, мемлекеттік бюджет қаражаты есебінен ұсталатын ұйымдар қызметкерлерінің жалақысын арттыруға;</w:t>
      </w:r>
    </w:p>
    <w:p>
      <w:pPr>
        <w:spacing w:after="0"/>
        <w:ind w:left="0"/>
        <w:jc w:val="both"/>
      </w:pPr>
      <w:r>
        <w:rPr>
          <w:rFonts w:ascii="Times New Roman"/>
          <w:b w:val="false"/>
          <w:i w:val="false"/>
          <w:color w:val="000000"/>
          <w:sz w:val="28"/>
        </w:rPr>
        <w:t>
      25572 мың теңге – ауылдық округтердің мемлекеттік әкімшілік қызметшілерінің қызметін бағалау нәтижелері бойынша сыйлықақы беру үшін жылына екі лауазымдық айлық есеп бойынша төлеуге;</w:t>
      </w:r>
    </w:p>
    <w:p>
      <w:pPr>
        <w:spacing w:after="0"/>
        <w:ind w:left="0"/>
        <w:jc w:val="both"/>
      </w:pPr>
      <w:r>
        <w:rPr>
          <w:rFonts w:ascii="Times New Roman"/>
          <w:b w:val="false"/>
          <w:i w:val="false"/>
          <w:color w:val="000000"/>
          <w:sz w:val="28"/>
        </w:rPr>
        <w:t>
      13500 мың теңге – ауылдық округтердегі балалар алаңдарын ағымдағы жөндеуге;</w:t>
      </w:r>
    </w:p>
    <w:p>
      <w:pPr>
        <w:spacing w:after="0"/>
        <w:ind w:left="0"/>
        <w:jc w:val="both"/>
      </w:pPr>
      <w:r>
        <w:rPr>
          <w:rFonts w:ascii="Times New Roman"/>
          <w:b w:val="false"/>
          <w:i w:val="false"/>
          <w:color w:val="000000"/>
          <w:sz w:val="28"/>
        </w:rPr>
        <w:t>
      3100 мың теңге – жолдарды орташа жөндеу үшін ЖСҚ және мемлекеттік сараптама әзірлеуге, оның ішінде Аққулы ауылына 600 мың теңге, Тлектес ауылына 1000 мың теңге және Қызыл-қоғам ауылына 1500 мың теңге;</w:t>
      </w:r>
    </w:p>
    <w:p>
      <w:pPr>
        <w:spacing w:after="0"/>
        <w:ind w:left="0"/>
        <w:jc w:val="both"/>
      </w:pPr>
      <w:r>
        <w:rPr>
          <w:rFonts w:ascii="Times New Roman"/>
          <w:b w:val="false"/>
          <w:i w:val="false"/>
          <w:color w:val="000000"/>
          <w:sz w:val="28"/>
        </w:rPr>
        <w:t>
      1 000 мың теңге – Аққулы ауылында тротуар орнату үшін ЖСҚ әзірлеуге;</w:t>
      </w:r>
    </w:p>
    <w:p>
      <w:pPr>
        <w:spacing w:after="0"/>
        <w:ind w:left="0"/>
        <w:jc w:val="both"/>
      </w:pPr>
      <w:r>
        <w:rPr>
          <w:rFonts w:ascii="Times New Roman"/>
          <w:b w:val="false"/>
          <w:i w:val="false"/>
          <w:color w:val="000000"/>
          <w:sz w:val="28"/>
        </w:rPr>
        <w:t>
      11324 мың теңге – Қазы ауылында обелискіні жайластыруға;</w:t>
      </w:r>
    </w:p>
    <w:p>
      <w:pPr>
        <w:spacing w:after="0"/>
        <w:ind w:left="0"/>
        <w:jc w:val="both"/>
      </w:pPr>
      <w:r>
        <w:rPr>
          <w:rFonts w:ascii="Times New Roman"/>
          <w:b w:val="false"/>
          <w:i w:val="false"/>
          <w:color w:val="000000"/>
          <w:sz w:val="28"/>
        </w:rPr>
        <w:t>
      22109 мың теңге – ауылдық округтерде көше жарығын жаңғыртуға, оның ішінде Қазы ауылында 5482 мың теңге, Ямышев ауылында 8628 мың теңге, Жамбыл ауылында 3548 мың теңге, Жаңатан ауылында 2302 мың теңге және Әйтей ауылында 2149 мың теңге;</w:t>
      </w:r>
    </w:p>
    <w:p>
      <w:pPr>
        <w:spacing w:after="0"/>
        <w:ind w:left="0"/>
        <w:jc w:val="both"/>
      </w:pPr>
      <w:r>
        <w:rPr>
          <w:rFonts w:ascii="Times New Roman"/>
          <w:b w:val="false"/>
          <w:i w:val="false"/>
          <w:color w:val="000000"/>
          <w:sz w:val="28"/>
        </w:rPr>
        <w:t>
      56885 мың теңге – "Айтей ауылына кіреберіс" 0-0,3 км 16562 мың теңге, "Жаңатан ауылына кіреберіс" 0-0,35 км 21358 мың теңге және "Жамбыл ауылына кіреберіс" 0-0,43 км 18965 мың теңге автомобиль жолын орташа жөндеуге;</w:t>
      </w:r>
    </w:p>
    <w:p>
      <w:pPr>
        <w:spacing w:after="0"/>
        <w:ind w:left="0"/>
        <w:jc w:val="both"/>
      </w:pPr>
      <w:r>
        <w:rPr>
          <w:rFonts w:ascii="Times New Roman"/>
          <w:b w:val="false"/>
          <w:i w:val="false"/>
          <w:color w:val="000000"/>
          <w:sz w:val="28"/>
        </w:rPr>
        <w:t>
      222354 мың теңге – жалпы ұзындығы 4,160 км Шарбақты ауылының Ш. Айманов, Молдажанов, Бейбітшілік және Достық көшелерінің кентішілік жолдарын орташа жөндеуге.</w:t>
      </w:r>
    </w:p>
    <w:bookmarkStart w:name="z9" w:id="8"/>
    <w:p>
      <w:pPr>
        <w:spacing w:after="0"/>
        <w:ind w:left="0"/>
        <w:jc w:val="both"/>
      </w:pPr>
      <w:r>
        <w:rPr>
          <w:rFonts w:ascii="Times New Roman"/>
          <w:b w:val="false"/>
          <w:i w:val="false"/>
          <w:color w:val="000000"/>
          <w:sz w:val="28"/>
        </w:rPr>
        <w:t>
      8. Осы шешім 2025 жылғы 1 қаңтардан бастап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Аққулы аудандық мәслихаттың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Касымова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Аққулы аудандық</w:t>
            </w:r>
            <w:r>
              <w:br/>
            </w:r>
            <w:r>
              <w:rPr>
                <w:rFonts w:ascii="Times New Roman"/>
                <w:b w:val="false"/>
                <w:i w:val="false"/>
                <w:color w:val="000000"/>
                <w:sz w:val="20"/>
              </w:rPr>
              <w:t>мәслихатының 2024 жылғы</w:t>
            </w:r>
            <w:r>
              <w:br/>
            </w:r>
            <w:r>
              <w:rPr>
                <w:rFonts w:ascii="Times New Roman"/>
                <w:b w:val="false"/>
                <w:i w:val="false"/>
                <w:color w:val="000000"/>
                <w:sz w:val="20"/>
              </w:rPr>
              <w:t>24 желтоқсандағы</w:t>
            </w:r>
            <w:r>
              <w:br/>
            </w:r>
            <w:r>
              <w:rPr>
                <w:rFonts w:ascii="Times New Roman"/>
                <w:b w:val="false"/>
                <w:i w:val="false"/>
                <w:color w:val="000000"/>
                <w:sz w:val="20"/>
              </w:rPr>
              <w:t>№ 121/28 шешіміне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2025 жылға арналған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4 642 522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1 149 391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580 279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571 611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478 568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478 568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3 472 162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3 472 162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3 472 162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4 642 522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экономиканың нақты секторы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автомобиль жолдары, құрылыс, сәулет және қала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экономиканың нақты секторы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593 182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экономиканың нақты секторы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экономиканың нақты секторы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экономиканың нақты секторы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819 624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реального сектора экономики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(қалалық) кiтапханалардың жұмыс iстеуi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реального сектора экономики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желілерін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ақпарат, мемлекеттілікті нығайту және азаматтардың әлеуметтік оптимизімін қалыптастыру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1 188 100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1 178 100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экономиканың нақты секторы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1 178 100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1 132 071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экономиканың нақты секторы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50 259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Аққулы аудандық</w:t>
            </w:r>
            <w:r>
              <w:br/>
            </w:r>
            <w:r>
              <w:rPr>
                <w:rFonts w:ascii="Times New Roman"/>
                <w:b w:val="false"/>
                <w:i w:val="false"/>
                <w:color w:val="000000"/>
                <w:sz w:val="20"/>
              </w:rPr>
              <w:t>мәслихатының 2024 жылғы</w:t>
            </w:r>
            <w:r>
              <w:br/>
            </w:r>
            <w:r>
              <w:rPr>
                <w:rFonts w:ascii="Times New Roman"/>
                <w:b w:val="false"/>
                <w:i w:val="false"/>
                <w:color w:val="000000"/>
                <w:sz w:val="20"/>
              </w:rPr>
              <w:t>24 желтоқсандағы</w:t>
            </w:r>
            <w:r>
              <w:br/>
            </w:r>
            <w:r>
              <w:rPr>
                <w:rFonts w:ascii="Times New Roman"/>
                <w:b w:val="false"/>
                <w:i w:val="false"/>
                <w:color w:val="000000"/>
                <w:sz w:val="20"/>
              </w:rPr>
              <w:t>№ 121/28 шешіміне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2026 жылға арналған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2 556 621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1 153 886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609 067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600 191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449 725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449 725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70 621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70 621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1 381 184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1 381 184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1 381 184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2 556 621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экономиканың нақты секторы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автомобиль жолдары, құрылыс, сәулет және қала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 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экономиканың нақты секторы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экономиканың нақты секторы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экономиканың нақты секторы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экономиканың нақты секторы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649 665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(қалалық) кiтапханалардың жұмыс iстеуi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ақпарат, мемлекеттілікті нығайту және азаматтардың әлеуметтік оптимизімін қалыптастыру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экономиканың нақты секторы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экономиканың нақты секторы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Аққулы аудандық</w:t>
            </w:r>
            <w:r>
              <w:br/>
            </w:r>
            <w:r>
              <w:rPr>
                <w:rFonts w:ascii="Times New Roman"/>
                <w:b w:val="false"/>
                <w:i w:val="false"/>
                <w:color w:val="000000"/>
                <w:sz w:val="20"/>
              </w:rPr>
              <w:t>мәслихатының 2024 жылғы</w:t>
            </w:r>
            <w:r>
              <w:br/>
            </w:r>
            <w:r>
              <w:rPr>
                <w:rFonts w:ascii="Times New Roman"/>
                <w:b w:val="false"/>
                <w:i w:val="false"/>
                <w:color w:val="000000"/>
                <w:sz w:val="20"/>
              </w:rPr>
              <w:t>24 желтоқсандағы</w:t>
            </w:r>
            <w:r>
              <w:br/>
            </w:r>
            <w:r>
              <w:rPr>
                <w:rFonts w:ascii="Times New Roman"/>
                <w:b w:val="false"/>
                <w:i w:val="false"/>
                <w:color w:val="000000"/>
                <w:sz w:val="20"/>
              </w:rPr>
              <w:t>№ 121/28 шешіміне</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2027 жылға арналған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2 683 222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1 210 341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638 257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630 201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472 211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472 211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74 185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74 185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1 450 243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1 450 243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1 450 243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2 683 222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466 007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экономиканың нақты секторы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автомобиль жолдары, құрылыс, сәулет және қала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экономиканың нақты секторы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экономиканың нақты секторы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экономиканың нақты секторы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экономиканың нақты секторы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682 685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(қалалық) кiтапханалардың жұмыс iстеуi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ақпарат, мемлекеттілікті нығайту және азаматтардың әлеуметтік оптимизімін қалыптастыру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экономиканың нақты секторы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экономиканың нақты секторы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549 677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549 677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549 677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48 507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