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0d0a" w14:textId="14b0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1/8 "2024-2026 жылдарға арналған Май ауданының Көктүбек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1/22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1/8 "2024-2026 жылдарға арналған Май ауданының Көктүбек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Көктүбек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529 550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мың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меншікті жалға беруден түскен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